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still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convention of drama where the performers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together with your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Theatre sports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in the middle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what you are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things up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of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drama that helps set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this technique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of drama that uses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of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2021-10-11T05:40:41Z</dcterms:created>
  <dcterms:modified xsi:type="dcterms:W3CDTF">2021-10-11T05:40:41Z</dcterms:modified>
</cp:coreProperties>
</file>