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this would be Harry Potter.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reader's/ audience's peek into the future of the play or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takes place when the character interrupts the scene by speaking to the audience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negative trait shown by a character that ends in their defeat and/or demise.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beginning line of the play that informs the audience while setting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smaller part of an act or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when the story takes a turn for the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example of this would be when the protagonist makes his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Overcoming obstacles in the most exciting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play is divided it will create a(n)...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Example: The Joker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in the story is the same from beginning to end and does not have any realizations.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when the actors are told what do to or where to go in the script.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this would be during the play the villain and the hero argue prior to battle.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cartoon Hercules has four women singing throughout the movie between scenes. This is an example of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character the audience is supporting.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line within a story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play, a character will speak to the audience and only the audience can hear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characteristic of a character that hinders him/her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almost always the main characters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whole purpose or primary drive of a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linear events of a play or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Crossword Puzzle</dc:title>
  <dcterms:created xsi:type="dcterms:W3CDTF">2021-10-11T05:41:18Z</dcterms:created>
  <dcterms:modified xsi:type="dcterms:W3CDTF">2021-10-11T05:41:18Z</dcterms:modified>
</cp:coreProperties>
</file>