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Drama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play with a sad 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speech presented by a single character, most often to express their mental thoughts out loud.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Physical characterisation that starts with 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worn by a character in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Objects used by a character in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Different things you do with your face to show emotion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performance that can happen in real life is na..........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Making up something on the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Using different ares of the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middle of the stage is called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funny piece of drama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Crossword</dc:title>
  <dcterms:created xsi:type="dcterms:W3CDTF">2021-10-11T05:41:00Z</dcterms:created>
  <dcterms:modified xsi:type="dcterms:W3CDTF">2021-10-11T05:41:00Z</dcterms:modified>
</cp:coreProperties>
</file>