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person helps to bring a theatre performance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Acting without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given to the place where upon plays are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use your hands when you are acting you are using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writes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position of the people on the stage- how near or far away they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are like photographs- Standing still 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sit on a chair and answer questions 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words of a play is called the actor's...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given to someone who performs on the stage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Definitions</dc:title>
  <dcterms:created xsi:type="dcterms:W3CDTF">2021-10-11T05:41:39Z</dcterms:created>
  <dcterms:modified xsi:type="dcterms:W3CDTF">2021-10-11T05:41:39Z</dcterms:modified>
</cp:coreProperties>
</file>