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physical work to inhance the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Objects used in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perform and act out a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performances need for vocal or physical Characterisation in order to transform into a character  they will be playing in the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each character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who watch the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way suspense in created in the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Songs or instruments used in performance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technology to inhance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clothing needed in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the performance is 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the performance is spaced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 and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Duration of performance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Elements</dc:title>
  <dcterms:created xsi:type="dcterms:W3CDTF">2021-10-11T05:41:43Z</dcterms:created>
  <dcterms:modified xsi:type="dcterms:W3CDTF">2021-10-11T05:41:43Z</dcterms:modified>
</cp:coreProperties>
</file>