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Escape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Princess with the fewest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an appearance in Frozen as stuffed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Setting of The Princess and the Frog based on this US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Youngest princess by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Mulan's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Oldest princess based on year movie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Princess who attends Elsa's coronation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Cinderella's step-sisters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Pocahontas' father wanted her to marry this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Ursula's 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an official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Flynn brings Rapunzel to this pub:  _______ Duckling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Escape</dc:title>
  <dcterms:created xsi:type="dcterms:W3CDTF">2021-10-11T05:40:39Z</dcterms:created>
  <dcterms:modified xsi:type="dcterms:W3CDTF">2021-10-11T05:40:39Z</dcterms:modified>
</cp:coreProperties>
</file>