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Facts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TRAGEDY    </w:t>
      </w:r>
      <w:r>
        <w:t xml:space="preserve">   PLAY    </w:t>
      </w:r>
      <w:r>
        <w:t xml:space="preserve">   COMEDY    </w:t>
      </w:r>
      <w:r>
        <w:t xml:space="preserve">   DIRECTOR    </w:t>
      </w:r>
      <w:r>
        <w:t xml:space="preserve">   AUDIENCE    </w:t>
      </w:r>
      <w:r>
        <w:t xml:space="preserve">   ACTOR    </w:t>
      </w:r>
      <w:r>
        <w:t xml:space="preserve">   PLAYWRIGHT    </w:t>
      </w:r>
      <w:r>
        <w:t xml:space="preserve">   PERFORMANCE    </w:t>
      </w:r>
      <w:r>
        <w:t xml:space="preserve">   PLOT    </w:t>
      </w:r>
      <w:r>
        <w:t xml:space="preserve">   STAGE    </w:t>
      </w:r>
      <w:r>
        <w:t xml:space="preserve">   THEATRE    </w:t>
      </w:r>
      <w:r>
        <w:t xml:space="preserve">   DIALOGUE    </w:t>
      </w:r>
      <w:r>
        <w:t xml:space="preserve">   SCENERY    </w:t>
      </w:r>
      <w:r>
        <w:t xml:space="preserve">   GESTURE    </w:t>
      </w:r>
      <w:r>
        <w:t xml:space="preserve">   SCRIPT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Facts </dc:title>
  <dcterms:created xsi:type="dcterms:W3CDTF">2021-10-11T05:41:30Z</dcterms:created>
  <dcterms:modified xsi:type="dcterms:W3CDTF">2021-10-11T05:41:30Z</dcterms:modified>
</cp:coreProperties>
</file>