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Improvisation    </w:t>
      </w:r>
      <w:r>
        <w:t xml:space="preserve">   Roles    </w:t>
      </w:r>
      <w:r>
        <w:t xml:space="preserve">   Relationships    </w:t>
      </w:r>
      <w:r>
        <w:t xml:space="preserve">   Projection    </w:t>
      </w:r>
      <w:r>
        <w:t xml:space="preserve">   Levels    </w:t>
      </w:r>
      <w:r>
        <w:t xml:space="preserve">   Status    </w:t>
      </w:r>
      <w:r>
        <w:t xml:space="preserve">   Posture    </w:t>
      </w:r>
      <w:r>
        <w:t xml:space="preserve">   Blocking    </w:t>
      </w:r>
      <w:r>
        <w:t xml:space="preserve">   Complication    </w:t>
      </w:r>
      <w:r>
        <w:t xml:space="preserve">   Listen    </w:t>
      </w:r>
      <w:r>
        <w:t xml:space="preserve">   Teamwork    </w:t>
      </w:r>
      <w:r>
        <w:t xml:space="preserve">   Focus    </w:t>
      </w:r>
      <w:r>
        <w:t xml:space="preserve">   Situation    </w:t>
      </w:r>
      <w:r>
        <w:t xml:space="preserve">   Steal    </w:t>
      </w:r>
      <w:r>
        <w:t xml:space="preserve">   Stall    </w:t>
      </w:r>
      <w:r>
        <w:t xml:space="preserve">   Gag    </w:t>
      </w:r>
      <w:r>
        <w:t xml:space="preserve">   Block    </w:t>
      </w:r>
      <w:r>
        <w:t xml:space="preserve">   Extend    </w:t>
      </w:r>
      <w:r>
        <w:t xml:space="preserve">   Advance    </w:t>
      </w:r>
      <w:r>
        <w:t xml:space="preserve">   Accept    </w:t>
      </w:r>
      <w:r>
        <w:t xml:space="preserve">   Offer    </w:t>
      </w:r>
      <w:r>
        <w:t xml:space="preserve">   Tension    </w:t>
      </w:r>
      <w:r>
        <w:t xml:space="preserve">   Task    </w:t>
      </w:r>
      <w:r>
        <w:t xml:space="preserve">  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Find-A-Word</dc:title>
  <dcterms:created xsi:type="dcterms:W3CDTF">2021-10-11T05:40:50Z</dcterms:created>
  <dcterms:modified xsi:type="dcterms:W3CDTF">2021-10-11T05:40:50Z</dcterms:modified>
</cp:coreProperties>
</file>