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Drama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 to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portrayal of real-life or made-up events through acting as entertainment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sequence of a drama performance as written in the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in a drama performance, identitified by their appearance and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events of a drama performance, separated by scenes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bring something into being or existence; produce or evolve from one's own thought or imagination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in which a character looks - description of the physical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a character looks - describing the physical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in which a character acts - describing the emotional characteristics or personality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 out the meaning of through one's own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performs a character role in a performance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Glossary</dc:title>
  <dcterms:created xsi:type="dcterms:W3CDTF">2021-10-11T05:41:05Z</dcterms:created>
  <dcterms:modified xsi:type="dcterms:W3CDTF">2021-10-11T05:41:05Z</dcterms:modified>
</cp:coreProperties>
</file>