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director    </w:t>
      </w:r>
      <w:r>
        <w:t xml:space="preserve">   dance    </w:t>
      </w:r>
      <w:r>
        <w:t xml:space="preserve">   scene    </w:t>
      </w:r>
      <w:r>
        <w:t xml:space="preserve">   makeup    </w:t>
      </w:r>
      <w:r>
        <w:t xml:space="preserve">   crew    </w:t>
      </w:r>
      <w:r>
        <w:t xml:space="preserve">   curtain    </w:t>
      </w:r>
      <w:r>
        <w:t xml:space="preserve">   sound    </w:t>
      </w:r>
      <w:r>
        <w:t xml:space="preserve">   manager    </w:t>
      </w:r>
      <w:r>
        <w:t xml:space="preserve">   stage    </w:t>
      </w:r>
      <w:r>
        <w:t xml:space="preserve">   character    </w:t>
      </w:r>
      <w:r>
        <w:t xml:space="preserve">   speech    </w:t>
      </w:r>
      <w:r>
        <w:t xml:space="preserve">   play    </w:t>
      </w:r>
      <w:r>
        <w:t xml:space="preserve">   lighting    </w:t>
      </w:r>
      <w:r>
        <w:t xml:space="preserve">   costume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Jobs</dc:title>
  <dcterms:created xsi:type="dcterms:W3CDTF">2021-10-11T05:40:50Z</dcterms:created>
  <dcterms:modified xsi:type="dcterms:W3CDTF">2021-10-11T05:40:50Z</dcterms:modified>
</cp:coreProperties>
</file>