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Facial Expressions    </w:t>
      </w:r>
      <w:r>
        <w:t xml:space="preserve">   Contrast    </w:t>
      </w:r>
      <w:r>
        <w:t xml:space="preserve">   Character    </w:t>
      </w:r>
      <w:r>
        <w:t xml:space="preserve">   Monologue    </w:t>
      </w:r>
      <w:r>
        <w:t xml:space="preserve">   Cross Cutting    </w:t>
      </w:r>
      <w:r>
        <w:t xml:space="preserve">   Physical Skills    </w:t>
      </w:r>
      <w:r>
        <w:t xml:space="preserve">   Vocal Skills    </w:t>
      </w:r>
      <w:r>
        <w:t xml:space="preserve">   Role Play    </w:t>
      </w:r>
      <w:r>
        <w:t xml:space="preserve">   Hot Seating    </w:t>
      </w:r>
      <w:r>
        <w:t xml:space="preserve">   Thought Tracking    </w:t>
      </w:r>
      <w:r>
        <w:t xml:space="preserve">   Still Image    </w:t>
      </w:r>
      <w:r>
        <w:t xml:space="preserve">   Proxemics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 Vocabulary </dc:title>
  <dcterms:created xsi:type="dcterms:W3CDTF">2021-10-11T05:41:58Z</dcterms:created>
  <dcterms:modified xsi:type="dcterms:W3CDTF">2021-10-11T05:41:58Z</dcterms:modified>
</cp:coreProperties>
</file>