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Keywords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action    </w:t>
      </w:r>
      <w:r>
        <w:t xml:space="preserve">   character    </w:t>
      </w:r>
      <w:r>
        <w:t xml:space="preserve">   directions    </w:t>
      </w:r>
      <w:r>
        <w:t xml:space="preserve">   emotion    </w:t>
      </w:r>
      <w:r>
        <w:t xml:space="preserve">   mime    </w:t>
      </w:r>
      <w:r>
        <w:t xml:space="preserve">   monologue    </w:t>
      </w:r>
      <w:r>
        <w:t xml:space="preserve">   movement    </w:t>
      </w:r>
      <w:r>
        <w:t xml:space="preserve">   presentation    </w:t>
      </w:r>
      <w:r>
        <w:t xml:space="preserve">   rehearsal    </w:t>
      </w:r>
      <w:r>
        <w:t xml:space="preserve">   scenes    </w:t>
      </w:r>
      <w:r>
        <w:t xml:space="preserve">   script    </w:t>
      </w:r>
      <w:r>
        <w:t xml:space="preserve">   spotlight    </w:t>
      </w:r>
      <w:r>
        <w:t xml:space="preserve">   stage    </w:t>
      </w:r>
      <w:r>
        <w:t xml:space="preserve">   tableau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Keywords </dc:title>
  <dcterms:created xsi:type="dcterms:W3CDTF">2021-10-11T05:41:49Z</dcterms:created>
  <dcterms:modified xsi:type="dcterms:W3CDTF">2021-10-11T05:41:49Z</dcterms:modified>
</cp:coreProperties>
</file>