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movement for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practice of a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presenting a play to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questions asked to someone playing a character whilst sat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making it up on the spot with no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character speaks their opinions on the current moment in the play to only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play or part of a play witg speaking roles for only two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use of noise to create an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a part of the body to show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creation or construction of something/someone you act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talking all at once in sync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a scene formed like a photograph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description of the scene of someone outside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technique of selecting and piecing together separate scenes to form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technique involving two people sitting, performing a 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scenes on stage which are intercut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speach by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supernatural of fiction significance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Keywords</dc:title>
  <dcterms:created xsi:type="dcterms:W3CDTF">2021-10-11T05:40:47Z</dcterms:created>
  <dcterms:modified xsi:type="dcterms:W3CDTF">2021-10-11T05:40:47Z</dcterms:modified>
</cp:coreProperties>
</file>