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Drama: Kind van Hillbrow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souffleur    </w:t>
      </w:r>
      <w:r>
        <w:t xml:space="preserve">   dramaturg    </w:t>
      </w:r>
      <w:r>
        <w:t xml:space="preserve">   tema    </w:t>
      </w:r>
      <w:r>
        <w:t xml:space="preserve">   lewensles    </w:t>
      </w:r>
      <w:r>
        <w:t xml:space="preserve">   fiksie    </w:t>
      </w:r>
      <w:r>
        <w:t xml:space="preserve">   opinie    </w:t>
      </w:r>
      <w:r>
        <w:t xml:space="preserve">   feit    </w:t>
      </w:r>
      <w:r>
        <w:t xml:space="preserve">   intrige    </w:t>
      </w:r>
      <w:r>
        <w:t xml:space="preserve">   klimaks    </w:t>
      </w:r>
      <w:r>
        <w:t xml:space="preserve">   uiterlike    </w:t>
      </w:r>
      <w:r>
        <w:t xml:space="preserve">   innerlike    </w:t>
      </w:r>
      <w:r>
        <w:t xml:space="preserve">   botsings    </w:t>
      </w:r>
      <w:r>
        <w:t xml:space="preserve">   konflik    </w:t>
      </w:r>
      <w:r>
        <w:t xml:space="preserve">   beklemtoon    </w:t>
      </w:r>
      <w:r>
        <w:t xml:space="preserve">   tyd    </w:t>
      </w:r>
      <w:r>
        <w:t xml:space="preserve">   toeskouers    </w:t>
      </w:r>
      <w:r>
        <w:t xml:space="preserve">   beligting    </w:t>
      </w:r>
      <w:r>
        <w:t xml:space="preserve">   rekwisiete    </w:t>
      </w:r>
      <w:r>
        <w:t xml:space="preserve">   gordyne    </w:t>
      </w:r>
      <w:r>
        <w:t xml:space="preserve">   opgevoer    </w:t>
      </w:r>
      <w:r>
        <w:t xml:space="preserve">   verhoog    </w:t>
      </w:r>
      <w:r>
        <w:t xml:space="preserve">   skrywer    </w:t>
      </w:r>
      <w:r>
        <w:t xml:space="preserve">   komedie    </w:t>
      </w:r>
      <w:r>
        <w:t xml:space="preserve">   tragedie    </w:t>
      </w:r>
      <w:r>
        <w:t xml:space="preserve">   agtergrond    </w:t>
      </w:r>
      <w:r>
        <w:t xml:space="preserve">   hoofkarakter    </w:t>
      </w:r>
      <w:r>
        <w:t xml:space="preserve">   verteller    </w:t>
      </w:r>
      <w:r>
        <w:t xml:space="preserve">   titel    </w:t>
      </w:r>
      <w:r>
        <w:t xml:space="preserve">   byklanke    </w:t>
      </w:r>
      <w:r>
        <w:t xml:space="preserve">   karakterlys    </w:t>
      </w:r>
      <w:r>
        <w:t xml:space="preserve">   toneelaanwysings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Drama: Kind van Hillbrow</dc:title>
  <dcterms:created xsi:type="dcterms:W3CDTF">2021-10-11T05:42:19Z</dcterms:created>
  <dcterms:modified xsi:type="dcterms:W3CDTF">2021-10-11T05:42:19Z</dcterms:modified>
</cp:coreProperties>
</file>