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Choice of words causing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character is in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used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selecting, designing, adapting to, or modify the performance space for a play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instruction in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creation of construction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illuminate the stage with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the backdrop to the story and helps create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who recounts the events of a novel of narrative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Language</dc:title>
  <dcterms:created xsi:type="dcterms:W3CDTF">2021-10-11T05:41:29Z</dcterms:created>
  <dcterms:modified xsi:type="dcterms:W3CDTF">2021-10-11T05:41:29Z</dcterms:modified>
</cp:coreProperties>
</file>