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perform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pronounce your words clearly to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telling where you are to stand on a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aticulate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arts and human intellect collected throughout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movement/dance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lets you know its your 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actor/actress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plays a character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 of the story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actors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choreography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Matching </dc:title>
  <dcterms:created xsi:type="dcterms:W3CDTF">2021-10-11T05:40:45Z</dcterms:created>
  <dcterms:modified xsi:type="dcterms:W3CDTF">2021-10-11T05:40:45Z</dcterms:modified>
</cp:coreProperties>
</file>