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- My 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Japannese skryfkuns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skaal waarmee die sterkte van 'n aardbewing gemeet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Botsings en .... vorm die kern van die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protagonis van die verhaal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hoeveelheid Hollandse borde wat Tessan aan vasgeklou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Dit het ontplof by die Fukushima Dairachi Kernkragstasie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Amaja se ma se naam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Ilse was besig om dit te skryf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Die besigheidsveld waarin Mercia werk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Futakutchi-onna is die vrou met die twee 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Gewilde Japannese gereg met rys en rou 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Tradisionele Japannese kryger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Ander naam vir die hoogtepunt van 'n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 Aoyama (sy voornaam)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subkultuur waaraan Elzette behoort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Betekenis van Amaja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Vloedgolf water wat verwoesting veroorsaak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Ilse se niggie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inrigting waar Ilse se ma opgeneem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Tradisionele Japannese rok gedra deur vroue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- My Japan</dc:title>
  <dcterms:created xsi:type="dcterms:W3CDTF">2021-10-11T05:41:36Z</dcterms:created>
  <dcterms:modified xsi:type="dcterms:W3CDTF">2021-10-11T05:41:36Z</dcterms:modified>
</cp:coreProperties>
</file>