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Queen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scared to do or say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in a role of someone who is not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practice for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in a book , movie 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sass and 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over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story live from a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but to a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you 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Queen </dc:title>
  <dcterms:created xsi:type="dcterms:W3CDTF">2021-10-11T05:40:59Z</dcterms:created>
  <dcterms:modified xsi:type="dcterms:W3CDTF">2021-10-11T05:40:59Z</dcterms:modified>
</cp:coreProperties>
</file>