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Drama Revision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characterlist    </w:t>
      </w:r>
      <w:r>
        <w:t xml:space="preserve">   dialogue    </w:t>
      </w:r>
      <w:r>
        <w:t xml:space="preserve">   elizabethan    </w:t>
      </w:r>
      <w:r>
        <w:t xml:space="preserve">   frenchitalian    </w:t>
      </w:r>
      <w:r>
        <w:t xml:space="preserve">   lightingdetails    </w:t>
      </w:r>
      <w:r>
        <w:t xml:space="preserve">   medieval    </w:t>
      </w:r>
      <w:r>
        <w:t xml:space="preserve">   modern    </w:t>
      </w:r>
      <w:r>
        <w:t xml:space="preserve">   propslist    </w:t>
      </w:r>
      <w:r>
        <w:t xml:space="preserve">   reformation    </w:t>
      </w:r>
      <w:r>
        <w:t xml:space="preserve">   renaissance    </w:t>
      </w:r>
      <w:r>
        <w:t xml:space="preserve">   roman    </w:t>
      </w:r>
      <w:r>
        <w:t xml:space="preserve">   scenedescriptions    </w:t>
      </w:r>
      <w:r>
        <w:t xml:space="preserve">   setandcostumedetails    </w:t>
      </w:r>
      <w:r>
        <w:t xml:space="preserve">   stagedirections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Drama Revision Word Search</dc:title>
  <dcterms:created xsi:type="dcterms:W3CDTF">2021-10-11T05:40:52Z</dcterms:created>
  <dcterms:modified xsi:type="dcterms:W3CDTF">2021-10-11T05:40:52Z</dcterms:modified>
</cp:coreProperties>
</file>