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term for how straight your back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 Vocal Skill that shows the audience where I am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term for using the space to show relationships?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for the way someone walks?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one way to make an actor think more about their character?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would I use my face to show emotions?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could be used to show the audience a key moment?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I use to make sure all of my cast members are seen?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vocal skills, what is high and low?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term for a hand movement?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Skills</dc:title>
  <dcterms:created xsi:type="dcterms:W3CDTF">2022-01-25T03:36:56Z</dcterms:created>
  <dcterms:modified xsi:type="dcterms:W3CDTF">2022-01-25T03:36:56Z</dcterms:modified>
</cp:coreProperties>
</file>