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performance piece. i.e romance, action, horror.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work that actors base a performance around. i.e a painting, a piece of music, a news article.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actors use their bodies to create scenes or props.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writes plays.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speech by 1 person speaking alone on stage often revealing something about their past or personality.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audience is sat in a circle around the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of building a character where a person sits in a chair while other people question them and the actor has to remain 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between characters to show their relationship on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Stanislavski known for using in his performances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effect did Brecht create?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Terminology</dc:title>
  <dcterms:created xsi:type="dcterms:W3CDTF">2021-10-11T05:41:35Z</dcterms:created>
  <dcterms:modified xsi:type="dcterms:W3CDTF">2021-10-11T05:41:35Z</dcterms:modified>
</cp:coreProperties>
</file>