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speech where the character speaks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speech spoken to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dramas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writes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on stage that make a scene realistic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type of speech in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funny or amusing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sections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on the persona of characters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 of the word 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Terminology</dc:title>
  <dcterms:created xsi:type="dcterms:W3CDTF">2021-10-11T05:40:55Z</dcterms:created>
  <dcterms:modified xsi:type="dcterms:W3CDTF">2021-10-11T05:40:55Z</dcterms:modified>
</cp:coreProperties>
</file>