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Drama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audience knows something that the characters do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introduction to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drama or literary work in which the main character is brought to ruin or suffers extreme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character’s remark, either to the audience or to another character that others on stage are not supposed to hear. Its purpose is to reveal the character’s private thoughts.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struggle between two opposing forces:man vs man, man vs nature; man vs self (can be internal or external conflict)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 of plot containing a series of conflicts and decisions by the characters, usually in the second act (rising action).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central idea, message, or one of the main ideas underlying a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clues that suggest what might happen later in the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method a writer uses to develop the personality of a character; includes direct statements, appearance, dialect,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Usually the main character in a tragedy; of noble birth or great influence, but has a flaw or weakness that leads to his downfall.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character is seen by the audience while remaining hidden from fellow actors.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that stands for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personality characteristic that helps lead to a character's downfall)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speech that a character gives when he or she is alone on stage. Its purpose is to let the audience know what the character is thinking. This is a type of monologue.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 whose qualities contrast with those of another character. A writer might use a foil to emphasize or de-emphasize another character’s traits.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single person speaking alone– with or without an audience.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momentous tragic event, a violent ending in the final act of a tragic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feeling of sympathy and deep sorrow for the misfortunes of others. Greek word for "suffering."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Statement or situation that seems to be a contradiction but reveals a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literary art form that recreates human life and emotions.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Terms</dc:title>
  <dcterms:created xsi:type="dcterms:W3CDTF">2022-08-13T14:47:20Z</dcterms:created>
  <dcterms:modified xsi:type="dcterms:W3CDTF">2022-08-13T14:47:20Z</dcterms:modified>
</cp:coreProperties>
</file>