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Drama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lovers    </w:t>
      </w:r>
      <w:r>
        <w:t xml:space="preserve">   exile    </w:t>
      </w:r>
      <w:r>
        <w:t xml:space="preserve">   ancient    </w:t>
      </w:r>
      <w:r>
        <w:t xml:space="preserve">   grudge    </w:t>
      </w:r>
      <w:r>
        <w:t xml:space="preserve">   apothecary    </w:t>
      </w:r>
      <w:r>
        <w:t xml:space="preserve">   dagger    </w:t>
      </w:r>
      <w:r>
        <w:t xml:space="preserve">   duel    </w:t>
      </w:r>
      <w:r>
        <w:t xml:space="preserve">   feud    </w:t>
      </w:r>
      <w:r>
        <w:t xml:space="preserve">   language    </w:t>
      </w:r>
      <w:r>
        <w:t xml:space="preserve">   Shakespeare    </w:t>
      </w:r>
      <w:r>
        <w:t xml:space="preserve">   Globe Theater    </w:t>
      </w:r>
      <w:r>
        <w:t xml:space="preserve">   audience    </w:t>
      </w:r>
      <w:r>
        <w:t xml:space="preserve">   roles    </w:t>
      </w:r>
      <w:r>
        <w:t xml:space="preserve">   Broadway    </w:t>
      </w:r>
      <w:r>
        <w:t xml:space="preserve">   play    </w:t>
      </w:r>
      <w:r>
        <w:t xml:space="preserve">   aside    </w:t>
      </w:r>
      <w:r>
        <w:t xml:space="preserve">   tragic    </w:t>
      </w:r>
      <w:r>
        <w:t xml:space="preserve">   star    </w:t>
      </w:r>
      <w:r>
        <w:t xml:space="preserve">   lighting    </w:t>
      </w:r>
      <w:r>
        <w:t xml:space="preserve">   speech    </w:t>
      </w:r>
      <w:r>
        <w:t xml:space="preserve">   comedy    </w:t>
      </w:r>
      <w:r>
        <w:t xml:space="preserve">   tragedy    </w:t>
      </w:r>
      <w:r>
        <w:t xml:space="preserve">   curtains    </w:t>
      </w:r>
      <w:r>
        <w:t xml:space="preserve">   acts    </w:t>
      </w:r>
      <w:r>
        <w:t xml:space="preserve">   set design    </w:t>
      </w:r>
      <w:r>
        <w:t xml:space="preserve">   performance    </w:t>
      </w:r>
      <w:r>
        <w:t xml:space="preserve">   theater    </w:t>
      </w:r>
      <w:r>
        <w:t xml:space="preserve">   stage directions    </w:t>
      </w:r>
      <w:r>
        <w:t xml:space="preserve">   scene    </w:t>
      </w:r>
      <w:r>
        <w:t xml:space="preserve">   soliloquy    </w:t>
      </w:r>
      <w:r>
        <w:t xml:space="preserve">   monologue    </w:t>
      </w:r>
      <w:r>
        <w:t xml:space="preserve">   line    </w:t>
      </w:r>
      <w:r>
        <w:t xml:space="preserve">   actress    </w:t>
      </w:r>
      <w:r>
        <w:t xml:space="preserve">   actor    </w:t>
      </w:r>
      <w:r>
        <w:t xml:space="preserve">   drama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 Terms</dc:title>
  <dcterms:created xsi:type="dcterms:W3CDTF">2021-10-11T05:41:19Z</dcterms:created>
  <dcterms:modified xsi:type="dcterms:W3CDTF">2021-10-11T05:41:19Z</dcterms:modified>
</cp:coreProperties>
</file>