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who speaks only to the audience about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Conversation in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Humorous actions or words put in a serious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funny or amusing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section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side of the stage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actors in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Introductory section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not heard by other actors on stage but heard by the audience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speech from one actor to other actors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center of the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Sides of the stage not seen by the audience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left side of the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 with a sad or unhappy 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Section of a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2021-10-11T05:41:31Z</dcterms:created>
  <dcterms:modified xsi:type="dcterms:W3CDTF">2021-10-11T05:41:31Z</dcterms:modified>
</cp:coreProperties>
</file>