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protagonist with a fatal flaw that eventually leads to his demise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characters on stage during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are spoken by a character directly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humorous work of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conversation between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audience knows something the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piece of drama in which the characters suffer great misfortune and catastrophe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speech spoken by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work of literature designed to be performed in front of an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division within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division of an act into smaller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2021-10-11T05:41:37Z</dcterms:created>
  <dcterms:modified xsi:type="dcterms:W3CDTF">2021-10-11T05:41:37Z</dcterms:modified>
</cp:coreProperties>
</file>