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Protagonist    </w:t>
      </w:r>
      <w:r>
        <w:t xml:space="preserve">   Antagonist    </w:t>
      </w:r>
      <w:r>
        <w:t xml:space="preserve">   Acting    </w:t>
      </w:r>
      <w:r>
        <w:t xml:space="preserve">   Characterisation    </w:t>
      </w:r>
      <w:r>
        <w:t xml:space="preserve">   Comedy    </w:t>
      </w:r>
      <w:r>
        <w:t xml:space="preserve">   Costume    </w:t>
      </w:r>
      <w:r>
        <w:t xml:space="preserve">   Direction    </w:t>
      </w:r>
      <w:r>
        <w:t xml:space="preserve">   Drama    </w:t>
      </w:r>
      <w:r>
        <w:t xml:space="preserve">   Epic    </w:t>
      </w:r>
      <w:r>
        <w:t xml:space="preserve">   Eyes    </w:t>
      </w:r>
      <w:r>
        <w:t xml:space="preserve">   Face    </w:t>
      </w:r>
      <w:r>
        <w:t xml:space="preserve">   Genre    </w:t>
      </w:r>
      <w:r>
        <w:t xml:space="preserve">   Greek    </w:t>
      </w:r>
      <w:r>
        <w:t xml:space="preserve">   Improvisation    </w:t>
      </w:r>
      <w:r>
        <w:t xml:space="preserve">   Lighting    </w:t>
      </w:r>
      <w:r>
        <w:t xml:space="preserve">   Narration    </w:t>
      </w:r>
      <w:r>
        <w:t xml:space="preserve">   Nose    </w:t>
      </w:r>
      <w:r>
        <w:t xml:space="preserve">   Proscenium    </w:t>
      </w:r>
      <w:r>
        <w:t xml:space="preserve">   Rehearsal    </w:t>
      </w:r>
      <w:r>
        <w:t xml:space="preserve">   Script    </w:t>
      </w:r>
      <w:r>
        <w:t xml:space="preserve">   Stage    </w:t>
      </w:r>
      <w:r>
        <w:t xml:space="preserve">   Theatre    </w:t>
      </w:r>
      <w:r>
        <w:t xml:space="preserve">   Thrust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2021-10-11T05:42:04Z</dcterms:created>
  <dcterms:modified xsi:type="dcterms:W3CDTF">2021-10-11T05:42:04Z</dcterms:modified>
</cp:coreProperties>
</file>