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unit of a action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that opposes the hero in a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center of the playing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and intensity reach a peak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struggle between opposing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Conversation between two or more characters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Center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Background information necessary to understand character and their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loose ends are tied up and the story is brought to a close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actins and events in a literary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or hero in a drama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Falling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that lead to the climax by adding complications and building suspense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and place in which the action occurs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Rising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2021-10-11T05:42:09Z</dcterms:created>
  <dcterms:modified xsi:type="dcterms:W3CDTF">2021-10-11T05:42:09Z</dcterms:modified>
</cp:coreProperties>
</file>