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 portion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or moment of action that tells an actor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 that frames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theatre where the audience is on both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the stage that is on the actor's left hand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area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area of the stage closes to the curtain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all the predetermined physical traffic or movement of the actors on the stage, including entrances, exits, placement of actors, props, and set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object that actually works on stage (lamps, coffee pots, telephone)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electronic object only used for decoration, that does not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theatre where the stage juts into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or move across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stand with your back to the audience facing upstage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at which the actor exits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2021-10-11T05:42:13Z</dcterms:created>
  <dcterms:modified xsi:type="dcterms:W3CDTF">2021-10-11T05:42:13Z</dcterms:modified>
</cp:coreProperties>
</file>