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conversation between two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that the actors use during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raised platform where acting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work written as if the character are talking to each other and that meant to be performed before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section of a play that includes two or more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less important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instructions for the director, actors, and the stage crew that are included in the script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or area for dramatic performances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that the play focuses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who provides a striking contrast to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text of the play, movie or broadcast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teller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items that are on the stage that help create 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section of the play presenting events that occur at one place at one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2021-10-11T05:40:38Z</dcterms:created>
  <dcterms:modified xsi:type="dcterms:W3CDTF">2021-10-11T05:40:38Z</dcterms:modified>
</cp:coreProperties>
</file>