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Suspense    </w:t>
      </w:r>
      <w:r>
        <w:t xml:space="preserve">   Stereotype    </w:t>
      </w:r>
      <w:r>
        <w:t xml:space="preserve">   Stage Manger    </w:t>
      </w:r>
      <w:r>
        <w:t xml:space="preserve">   Stage Directions    </w:t>
      </w:r>
      <w:r>
        <w:t xml:space="preserve">   Sound Effects    </w:t>
      </w:r>
      <w:r>
        <w:t xml:space="preserve">   Setting    </w:t>
      </w:r>
      <w:r>
        <w:t xml:space="preserve">   Set    </w:t>
      </w:r>
      <w:r>
        <w:t xml:space="preserve">   Script    </w:t>
      </w:r>
      <w:r>
        <w:t xml:space="preserve">   Screenplay    </w:t>
      </w:r>
      <w:r>
        <w:t xml:space="preserve">   Scene    </w:t>
      </w:r>
      <w:r>
        <w:t xml:space="preserve">   Rehearsal    </w:t>
      </w:r>
      <w:r>
        <w:t xml:space="preserve">   Pun    </w:t>
      </w:r>
      <w:r>
        <w:t xml:space="preserve">   Protagonist    </w:t>
      </w:r>
      <w:r>
        <w:t xml:space="preserve">   Props    </w:t>
      </w:r>
      <w:r>
        <w:t xml:space="preserve">   Playwright    </w:t>
      </w:r>
      <w:r>
        <w:t xml:space="preserve">   Fourth wall    </w:t>
      </w:r>
      <w:r>
        <w:t xml:space="preserve">   Monologue    </w:t>
      </w:r>
      <w:r>
        <w:t xml:space="preserve">   Dialogue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 </dc:title>
  <dcterms:created xsi:type="dcterms:W3CDTF">2021-10-11T05:42:13Z</dcterms:created>
  <dcterms:modified xsi:type="dcterms:W3CDTF">2021-10-11T05:42:13Z</dcterms:modified>
</cp:coreProperties>
</file>