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Telling a story or showing a character by body movement. Usually without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actor on stage speaking at length on their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Excitement or anticipation leading up to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words of the play and stage directions written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style or category of art, music, literature or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loud your voice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character or voice that describes the action or gives more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message you give by the way you stand and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Stopping the action in order to get a still image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more than one character speak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 on a role which is not scripted and acting as if you are in a make- believe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how or how low your voice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Terms</dc:title>
  <dcterms:created xsi:type="dcterms:W3CDTF">2021-10-11T05:40:43Z</dcterms:created>
  <dcterms:modified xsi:type="dcterms:W3CDTF">2021-10-11T05:40:43Z</dcterms:modified>
</cp:coreProperties>
</file>