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satire    </w:t>
      </w:r>
      <w:r>
        <w:t xml:space="preserve">   script    </w:t>
      </w:r>
      <w:r>
        <w:t xml:space="preserve">   review    </w:t>
      </w:r>
      <w:r>
        <w:t xml:space="preserve">   props    </w:t>
      </w:r>
      <w:r>
        <w:t xml:space="preserve">   pantomime    </w:t>
      </w:r>
      <w:r>
        <w:t xml:space="preserve">   mask    </w:t>
      </w:r>
      <w:r>
        <w:t xml:space="preserve">   motivation    </w:t>
      </w:r>
      <w:r>
        <w:t xml:space="preserve">   lines    </w:t>
      </w:r>
      <w:r>
        <w:t xml:space="preserve">   curtaincall    </w:t>
      </w:r>
      <w:r>
        <w:t xml:space="preserve">   producer    </w:t>
      </w:r>
      <w:r>
        <w:t xml:space="preserve">   director    </w:t>
      </w:r>
      <w:r>
        <w:t xml:space="preserve">   dialogue    </w:t>
      </w:r>
      <w:r>
        <w:t xml:space="preserve">   critic    </w:t>
      </w:r>
      <w:r>
        <w:t xml:space="preserve">   choreography    </w:t>
      </w:r>
      <w:r>
        <w:t xml:space="preserve">   callback    </w:t>
      </w:r>
      <w:r>
        <w:t xml:space="preserve">   cast    </w:t>
      </w:r>
      <w:r>
        <w:t xml:space="preserve">   backstage    </w:t>
      </w:r>
      <w:r>
        <w:t xml:space="preserve">   stagemanager    </w:t>
      </w:r>
      <w:r>
        <w:t xml:space="preserve">   playwright    </w:t>
      </w:r>
      <w:r>
        <w:t xml:space="preserve">   stagedirections    </w:t>
      </w:r>
      <w:r>
        <w:t xml:space="preserve">   stageright    </w:t>
      </w:r>
      <w:r>
        <w:t xml:space="preserve">   audition    </w:t>
      </w:r>
      <w:r>
        <w:t xml:space="preserve">   articulation    </w:t>
      </w:r>
      <w:r>
        <w:t xml:space="preserve">   allegory    </w:t>
      </w:r>
      <w:r>
        <w:t xml:space="preserve">   audience    </w:t>
      </w:r>
      <w:r>
        <w:t xml:space="preserve">   actor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 Crossword</dc:title>
  <dcterms:created xsi:type="dcterms:W3CDTF">2021-12-08T03:37:26Z</dcterms:created>
  <dcterms:modified xsi:type="dcterms:W3CDTF">2021-12-08T03:37:26Z</dcterms:modified>
</cp:coreProperties>
</file>