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Terms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Left from the point of view of an actor on a stage facing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Different parts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break that is approximately in the middle of the show that lasts anywhere from 5-20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Right from the point of view of an actor on a stage facing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Conversation between two or more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Those who act out the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Things used by the actors in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changing an actor's pitch or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Clothes worn by the actors to portray a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Person in charge of supervising actors, staff, and camera 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Written words of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Someone who writes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Anyone who helps with the production that is not preforming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back of the stage from the audience's perspective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Sides of a stage used for scenery, performer preparation and circulation; referred to as offstage right and offstage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precise staging of 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specify where performers should stand, move, and act while speaking their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actors in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front of a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Giving actors/actresses their roles in a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speech by one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Acting out a scene, but making it up as they go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Named after a street in New York City, this is a league of professional productions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Terms Crossword Puzzle</dc:title>
  <dcterms:created xsi:type="dcterms:W3CDTF">2021-10-11T05:41:18Z</dcterms:created>
  <dcterms:modified xsi:type="dcterms:W3CDTF">2021-10-11T05:41:18Z</dcterms:modified>
</cp:coreProperties>
</file>