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Drama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fast you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changing of pitch within a word or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your voice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frozen image using your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 who supports a play financially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person who creates the dances for a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words on a page that the actors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Person responsible for promoting a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areas backstage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group of musicians, actors, or dancers who perform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Good Luck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area in front of the main curtain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area closest to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fills in if an actor is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longer speech spoken by one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who plays a character 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responsible for leading a cast and crew through rehearsals to prepare for a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people who operate the technical aspects of the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you go to see a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Stage directions are done from the perspective of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best drama teacher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conversation between two or more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"chapter" of a play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Terms</dc:title>
  <dcterms:created xsi:type="dcterms:W3CDTF">2021-10-11T05:40:57Z</dcterms:created>
  <dcterms:modified xsi:type="dcterms:W3CDTF">2021-10-11T05:40:57Z</dcterms:modified>
</cp:coreProperties>
</file>