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Drama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Character    </w:t>
      </w:r>
      <w:r>
        <w:t xml:space="preserve">   Costumes    </w:t>
      </w:r>
      <w:r>
        <w:t xml:space="preserve">   Duologue    </w:t>
      </w:r>
      <w:r>
        <w:t xml:space="preserve">   Genre    </w:t>
      </w:r>
      <w:r>
        <w:t xml:space="preserve">   Improvisation    </w:t>
      </w:r>
      <w:r>
        <w:t xml:space="preserve">   Improvise    </w:t>
      </w:r>
      <w:r>
        <w:t xml:space="preserve">   Journal    </w:t>
      </w:r>
      <w:r>
        <w:t xml:space="preserve">   Lighting    </w:t>
      </w:r>
      <w:r>
        <w:t xml:space="preserve">   Monologue    </w:t>
      </w:r>
      <w:r>
        <w:t xml:space="preserve">   Perform    </w:t>
      </w:r>
      <w:r>
        <w:t xml:space="preserve">   Performance    </w:t>
      </w:r>
      <w:r>
        <w:t xml:space="preserve">   Play    </w:t>
      </w:r>
      <w:r>
        <w:t xml:space="preserve">   Playwright    </w:t>
      </w:r>
      <w:r>
        <w:t xml:space="preserve">   Practice    </w:t>
      </w:r>
      <w:r>
        <w:t xml:space="preserve">   Rehearsal    </w:t>
      </w:r>
      <w:r>
        <w:t xml:space="preserve">   Rehearse    </w:t>
      </w:r>
      <w:r>
        <w:t xml:space="preserve">   Script    </w:t>
      </w:r>
      <w:r>
        <w:t xml:space="preserve">   Staging    </w:t>
      </w:r>
      <w:r>
        <w:t xml:space="preserve">   Tableaux    </w:t>
      </w:r>
      <w:r>
        <w:t xml:space="preserve">   Theatre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Terms</dc:title>
  <dcterms:created xsi:type="dcterms:W3CDTF">2021-10-11T05:41:05Z</dcterms:created>
  <dcterms:modified xsi:type="dcterms:W3CDTF">2021-10-11T05:41:05Z</dcterms:modified>
</cp:coreProperties>
</file>