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Aisle    </w:t>
      </w:r>
      <w:r>
        <w:t xml:space="preserve">   Apron    </w:t>
      </w:r>
      <w:r>
        <w:t xml:space="preserve">   Backstage    </w:t>
      </w:r>
      <w:r>
        <w:t xml:space="preserve">   Blocking    </w:t>
      </w:r>
      <w:r>
        <w:t xml:space="preserve">   Business    </w:t>
      </w:r>
      <w:r>
        <w:t xml:space="preserve">   Catwalk    </w:t>
      </w:r>
      <w:r>
        <w:t xml:space="preserve">   Center Stage    </w:t>
      </w:r>
      <w:r>
        <w:t xml:space="preserve">   Cheat    </w:t>
      </w:r>
      <w:r>
        <w:t xml:space="preserve">   Counter Cross    </w:t>
      </w:r>
      <w:r>
        <w:t xml:space="preserve">   Cross    </w:t>
      </w:r>
      <w:r>
        <w:t xml:space="preserve">   Director    </w:t>
      </w:r>
      <w:r>
        <w:t xml:space="preserve">   Downstage    </w:t>
      </w:r>
      <w:r>
        <w:t xml:space="preserve">   Dressing Rooms    </w:t>
      </w:r>
      <w:r>
        <w:t xml:space="preserve">   House    </w:t>
      </w:r>
      <w:r>
        <w:t xml:space="preserve">   Legs    </w:t>
      </w:r>
      <w:r>
        <w:t xml:space="preserve">   Light Bar    </w:t>
      </w:r>
      <w:r>
        <w:t xml:space="preserve">   Lobby    </w:t>
      </w:r>
      <w:r>
        <w:t xml:space="preserve">   Main Curtain    </w:t>
      </w:r>
      <w:r>
        <w:t xml:space="preserve">   Mid Traveler    </w:t>
      </w:r>
      <w:r>
        <w:t xml:space="preserve">   Offstage    </w:t>
      </w:r>
      <w:r>
        <w:t xml:space="preserve">   Onstage    </w:t>
      </w:r>
      <w:r>
        <w:t xml:space="preserve">   Playwright    </w:t>
      </w:r>
      <w:r>
        <w:t xml:space="preserve">   Portal    </w:t>
      </w:r>
      <w:r>
        <w:t xml:space="preserve">   Props    </w:t>
      </w:r>
      <w:r>
        <w:t xml:space="preserve">   Script    </w:t>
      </w:r>
      <w:r>
        <w:t xml:space="preserve">   Set    </w:t>
      </w:r>
      <w:r>
        <w:t xml:space="preserve">   Stage Left    </w:t>
      </w:r>
      <w:r>
        <w:t xml:space="preserve">   Stage Right    </w:t>
      </w:r>
      <w:r>
        <w:t xml:space="preserve">   Upstage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2021-10-11T05:41:11Z</dcterms:created>
  <dcterms:modified xsi:type="dcterms:W3CDTF">2021-10-11T05:41:11Z</dcterms:modified>
</cp:coreProperties>
</file>