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St. Peter's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performing without a script.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place you buy tickets for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in a play who talks to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Performers with painted white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theatre where St. Peter's musical is being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for the audience to see actors ___________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entire furniture and structures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section of a play or act is called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William ___________________ is a famous playwright.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award given in New York for an actor in a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play that is extremely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Lines or conversation in a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theatre in Peterborough other than Showplace.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play with a sad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dancing in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entire group of actors in a specific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Performers who often work with balloons and red noses.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Actors often wear these so they can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 frozen picture in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makes decisions for actors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award given in Hollywood. (think of a man's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2022-08-17T21:51:18Z</dcterms:created>
  <dcterms:modified xsi:type="dcterms:W3CDTF">2022-08-17T21:51:18Z</dcterms:modified>
</cp:coreProperties>
</file>