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weakness of a character resulting in the fall of the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speech a character  gives alone on stage about their feelings or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person, statement, or circumstance that is not as it seems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main divisions of a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Saying one thing but meaning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character who offsets another by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story acted out on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work in which the central character meets an unhappy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audience knows something that the characters do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uninterrupted speech in front of other characters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Comments that provide information about the dialogue, setting or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expect one outcome but get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humorous scene or speech intended to lighten the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division with no change of locale or shift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speech heard only by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conversation between characters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Terms </dc:title>
  <dcterms:created xsi:type="dcterms:W3CDTF">2021-10-11T05:41:13Z</dcterms:created>
  <dcterms:modified xsi:type="dcterms:W3CDTF">2021-10-11T05:41:13Z</dcterms:modified>
</cp:coreProperties>
</file>