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Test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“wall” that takes up the rest of the space in which the play takes place. It is the place where the audience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Controllers that are used to gradually bring the lights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Curtains that hang straight down on the right and left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between the stage and the front row of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Staging set up in which the audience sits on all four sides of the playing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stage that protrudes out from the proscenium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of movement that an actor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Stage in which the audience sits on 3 sides of the acting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Canvas covered wooden frame used to create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Auditorium in which the floor slopes away from the stage so that the audience members can more easily see the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with an architectural arch that forms the front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Painted curtain without folds that gives the illusion of  a 3-D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 suspended over the stage from which lights and scenery are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Seating within the auditorium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set of drapery for concealing all parts of the stage from the view of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environment of the play including scenery and 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Offstage to the left and right of the acting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Test 4 Vocabulary</dc:title>
  <dcterms:created xsi:type="dcterms:W3CDTF">2021-10-11T05:40:27Z</dcterms:created>
  <dcterms:modified xsi:type="dcterms:W3CDTF">2021-10-11T05:40:27Z</dcterms:modified>
</cp:coreProperties>
</file>