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in which an actor usually alone speaks his or her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dimensional characters who embody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bit of humor injected into a serious play to relieve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 speaking alone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subdivision of an act or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the audience knows that a character on stage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sides of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idea or message within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dishes, furniture, and items used by a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words spoken by the actors during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 in which a good man dies or meets a terrible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watch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actors and actresses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conflict is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around whom the action revolves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an actor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problem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funny or silly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highest dramatic tension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 divisions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writes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an actor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copies of the play the actors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</dc:title>
  <dcterms:created xsi:type="dcterms:W3CDTF">2021-10-11T05:40:42Z</dcterms:created>
  <dcterms:modified xsi:type="dcterms:W3CDTF">2021-10-11T05:40:42Z</dcterms:modified>
</cp:coreProperties>
</file>