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around whom the action revolves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funny or silly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writes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Dishes, furniture, and items used by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an actor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speaking alone of he stage during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watch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the action of a film or video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character who causes the main character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the actors and actresses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the audience knows that a character on the stage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Copies of the play the actors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major divisions of a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opening of a play when the characters and situation are intoduced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Sides of a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speech in which an actor usually alone speaks their thoughts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whispered to the audience or another character on stage (Not meant to be heard by all the characters)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of the highest dramatic tension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subdivision of an act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describes what is happening as it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organizes action, tells actors where to sit, stand, walk, how to act,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where the action of the play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 in which a good man dies or meets a terrible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problem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Words an actor says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 Puzzle</dc:title>
  <dcterms:created xsi:type="dcterms:W3CDTF">2021-10-11T05:40:45Z</dcterms:created>
  <dcterms:modified xsi:type="dcterms:W3CDTF">2021-10-11T05:40:45Z</dcterms:modified>
</cp:coreProperties>
</file>