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subdivision of an act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spoken by the actors during a play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an actor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silly or funny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sides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copies of the play the actors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 action of the play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Play where a good man dies or meets a terrible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organizes action, tells actors where to sit, stand, and how to act a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the action of a film or video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speaking alone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whispered to the audience or another character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major divisions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writes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describes what is happening as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dishes, furniture, and items used by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an actor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the actors and actresses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watch the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</dc:title>
  <dcterms:created xsi:type="dcterms:W3CDTF">2021-10-11T05:41:06Z</dcterms:created>
  <dcterms:modified xsi:type="dcterms:W3CDTF">2021-10-11T05:41:06Z</dcterms:modified>
</cp:coreProperties>
</file>