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act    </w:t>
      </w:r>
      <w:r>
        <w:t xml:space="preserve">   Aside    </w:t>
      </w:r>
      <w:r>
        <w:t xml:space="preserve">   Catastrophe    </w:t>
      </w:r>
      <w:r>
        <w:t xml:space="preserve">   Catharsis    </w:t>
      </w:r>
      <w:r>
        <w:t xml:space="preserve">   Climax    </w:t>
      </w:r>
      <w:r>
        <w:t xml:space="preserve">   Comedy    </w:t>
      </w:r>
      <w:r>
        <w:t xml:space="preserve">   Comedy Relief    </w:t>
      </w:r>
      <w:r>
        <w:t xml:space="preserve">   Exposition    </w:t>
      </w:r>
      <w:r>
        <w:t xml:space="preserve">   Foil    </w:t>
      </w:r>
      <w:r>
        <w:t xml:space="preserve">   Hero    </w:t>
      </w:r>
      <w:r>
        <w:t xml:space="preserve">   Monologue    </w:t>
      </w:r>
      <w:r>
        <w:t xml:space="preserve">   Prologue    </w:t>
      </w:r>
      <w:r>
        <w:t xml:space="preserve">   Rising Action    </w:t>
      </w:r>
      <w:r>
        <w:t xml:space="preserve">   Scene    </w:t>
      </w:r>
      <w:r>
        <w:t xml:space="preserve">   Soliloquy    </w:t>
      </w:r>
      <w:r>
        <w:t xml:space="preserve">   Stock Character    </w:t>
      </w:r>
      <w:r>
        <w:t xml:space="preserve">   Tragedy    </w:t>
      </w:r>
      <w:r>
        <w:t xml:space="preserve">   Tragic Flaw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</dc:title>
  <dcterms:created xsi:type="dcterms:W3CDTF">2021-10-11T05:41:31Z</dcterms:created>
  <dcterms:modified xsi:type="dcterms:W3CDTF">2021-10-11T05:41:31Z</dcterms:modified>
</cp:coreProperties>
</file>