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Drama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Actor who speaks only to the audience about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Conversation in the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Group of actors that comment on the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Introductory section of a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All the actors in a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Same as audience right 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funny and amusing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play with a sad or unhappy ending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Long speech from one actor to other actors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Long speech by an actor speaking to himself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Sides of the stage not seen by the audience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Section of an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Humorous actions or words put in a serious play COMIC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Major section of a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Lines not heard by other actors on stage but heard by the audience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Drama Vocabulary</dc:title>
  <dcterms:created xsi:type="dcterms:W3CDTF">2021-10-11T05:41:37Z</dcterms:created>
  <dcterms:modified xsi:type="dcterms:W3CDTF">2021-10-11T05:41:37Z</dcterms:modified>
</cp:coreProperties>
</file>