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singers other than the principals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secondary male lead, often a comic role and a friend to the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book, including lines of dialogue and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person who writes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Humorous or satirical operetta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continuation of music from one number to the next without stopping, a 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designs dances for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booklets containing half sheets of paper on which the cues and line for one character are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musical theater in which all conversations are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secondary female lead, usually a comic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musical theater in which the emphasis is on real people in real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music played to accompany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musical theater, a combination of operetta and musical revue---loosely connected production numbers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production consisting of a series of independent song and dance scenes tied loosely together;  often satirical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writes the book (script)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instrumentalists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script of 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singing style that is closer to speaking than to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dances designed for a particular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music played between scenes while setts are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music, usually a medley of the show’s songs, played at the beginning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words to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scene played in front of a shallow drop or curtain while scenery is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directs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named characters in a musical play</w:t>
            </w:r>
          </w:p>
        </w:tc>
      </w:tr>
    </w:tbl>
    <w:p>
      <w:pPr>
        <w:pStyle w:val="WordBankLarge"/>
      </w:pPr>
      <w:r>
        <w:t xml:space="preserve">   Opera    </w:t>
      </w:r>
      <w:r>
        <w:t xml:space="preserve">   Comic Opera    </w:t>
      </w:r>
      <w:r>
        <w:t xml:space="preserve">   Musical Revue    </w:t>
      </w:r>
      <w:r>
        <w:t xml:space="preserve">   Musical comedy    </w:t>
      </w:r>
      <w:r>
        <w:t xml:space="preserve">   Musical Play    </w:t>
      </w:r>
      <w:r>
        <w:t xml:space="preserve">   Crossover    </w:t>
      </w:r>
      <w:r>
        <w:t xml:space="preserve">   Change Music    </w:t>
      </w:r>
      <w:r>
        <w:t xml:space="preserve">   Soubrette    </w:t>
      </w:r>
      <w:r>
        <w:t xml:space="preserve">   Underscore    </w:t>
      </w:r>
      <w:r>
        <w:t xml:space="preserve">   Segue    </w:t>
      </w:r>
      <w:r>
        <w:t xml:space="preserve">   Sidekick    </w:t>
      </w:r>
      <w:r>
        <w:t xml:space="preserve">   Sides    </w:t>
      </w:r>
      <w:r>
        <w:t xml:space="preserve">   Overture    </w:t>
      </w:r>
      <w:r>
        <w:t xml:space="preserve">   Principals     </w:t>
      </w:r>
      <w:r>
        <w:t xml:space="preserve">   Recitative     </w:t>
      </w:r>
      <w:r>
        <w:t xml:space="preserve">   Librettist     </w:t>
      </w:r>
      <w:r>
        <w:t xml:space="preserve">   Libretto    </w:t>
      </w:r>
      <w:r>
        <w:t xml:space="preserve">   Lyrics    </w:t>
      </w:r>
      <w:r>
        <w:t xml:space="preserve">   Combo    </w:t>
      </w:r>
      <w:r>
        <w:t xml:space="preserve">   Book    </w:t>
      </w:r>
      <w:r>
        <w:t xml:space="preserve">   Coreographer    </w:t>
      </w:r>
      <w:r>
        <w:t xml:space="preserve">   Coreography    </w:t>
      </w:r>
      <w:r>
        <w:t xml:space="preserve">   Chorus     </w:t>
      </w:r>
      <w:r>
        <w:t xml:space="preserve">   Composer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 </dc:title>
  <dcterms:created xsi:type="dcterms:W3CDTF">2021-10-11T05:41:42Z</dcterms:created>
  <dcterms:modified xsi:type="dcterms:W3CDTF">2021-10-11T05:41:42Z</dcterms:modified>
</cp:coreProperties>
</file>