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speaks their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played by an actor; attitude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written words of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speaking, moving or pausing at exactly the right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drama created on the spot without a script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stress on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of voice to express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has written the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of a drama set in one place at one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out an event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the body as a means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pronunciation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storyline of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 up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of the body; how it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position of the acting area relative to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2021-10-11T05:40:33Z</dcterms:created>
  <dcterms:modified xsi:type="dcterms:W3CDTF">2021-10-11T05:40:33Z</dcterms:modified>
</cp:coreProperties>
</file>