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parts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spoken between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 worn by the actors to portray a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words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act out the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story is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tells everyone where to stand and how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used by the actors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place(s) where the story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the play is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actors in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2021-10-11T05:40:38Z</dcterms:created>
  <dcterms:modified xsi:type="dcterms:W3CDTF">2021-10-11T05:40:38Z</dcterms:modified>
</cp:coreProperties>
</file>