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moral, message, or lesson of a play or other works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used by actors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problem between characters that brings action important to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play script in parenthesis, that tells the characters how to move or say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a play represented by 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labels before dialogue that show who is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and where a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text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sections of a play that may have smaller scenes within it. Sometimes there is an intermission.</w:t>
            </w:r>
          </w:p>
        </w:tc>
      </w:tr>
    </w:tbl>
    <w:p>
      <w:pPr>
        <w:pStyle w:val="WordBankMedium"/>
      </w:pPr>
      <w:r>
        <w:t xml:space="preserve">   characters    </w:t>
      </w:r>
      <w:r>
        <w:t xml:space="preserve">   setting    </w:t>
      </w:r>
      <w:r>
        <w:t xml:space="preserve">   script    </w:t>
      </w:r>
      <w:r>
        <w:t xml:space="preserve">   theme    </w:t>
      </w:r>
      <w:r>
        <w:t xml:space="preserve">   conflict    </w:t>
      </w:r>
      <w:r>
        <w:t xml:space="preserve">   stage directions    </w:t>
      </w:r>
      <w:r>
        <w:t xml:space="preserve">   props    </w:t>
      </w:r>
      <w:r>
        <w:t xml:space="preserve">   dialogue    </w:t>
      </w:r>
      <w:r>
        <w:t xml:space="preserve">   character tag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2021-10-11T05:42:04Z</dcterms:created>
  <dcterms:modified xsi:type="dcterms:W3CDTF">2021-10-11T05:42:04Z</dcterms:modified>
</cp:coreProperties>
</file>