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Drama Convention: Actors make sounds with their voices and bodies to create an atmosphere or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Drama Convention: Actors perform actions slowly to enhance the dramatic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Drama Technique: Where and how the actor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Drama Element: An object on stage that has special significance and a deeper meaning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Drama Convention: One actor steps out the action to emphasise their thoughts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Drama Convention: An actor tells the audience information about the drama during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Drama Element: Using opposites to enhance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Drama Element: The challenge the main characters need to solve to achieve their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Drama Element: Where an actors attention is directed and where they demand the audiences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Drama Technique: How an actor uses the space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Drama Technique: How an actor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Drama Convention: The action of a drama goes back in time to give the audience more information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Drama Element: The characters that are in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Drama Technique: How an actor uses any part of their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Drama Convention: The actors on stage freeze to highlight an important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Drama Element: The main idea that the drama plot revolves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Drama Convention: Words, sounds or actions are repeated to emphasise an idea 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Drama Element: When the audience knows something that is going on in a situation but 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Drama Element: Emotional intensity used to provoke a response ,or focus / heighten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Drama Element: The atmosphere of a dramatic work created by the characters in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Drama Convention: Words, sounds or actions are performed at the same time by two  or more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Drama Element: Everything that happens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Drama Convention: Actors show place, objects and actions without voice; using only their body,  movement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Drama Element: When a drama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Drama Element: Where a drama is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2021-10-11T05:42:15Z</dcterms:created>
  <dcterms:modified xsi:type="dcterms:W3CDTF">2021-10-11T05:42:15Z</dcterms:modified>
</cp:coreProperties>
</file>